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BEMIDDELINGSOVEREENKOMST</w:t>
      </w:r>
    </w:p>
    <w:p/>
    <w:p>
      <w:r>
        <w:rPr>
          <w:b/>
          <w:sz w:val="20"/>
        </w:rPr>
        <w:t>Partijen :</w:t>
      </w:r>
    </w:p>
    <w:p>
      <w:r>
        <w:rPr>
          <w:b/>
          <w:sz w:val="20"/>
        </w:rPr>
        <w:t>De opdrachtgever :</w:t>
      </w:r>
    </w:p>
    <w:p>
      <w:r>
        <w:rPr>
          <w:b w:val="0"/>
          <w:sz w:val="20"/>
        </w:rPr>
        <w:t>Naam / Bedrijfsnaam : ________________________________________________</w:t>
      </w:r>
    </w:p>
    <w:p>
      <w:r>
        <w:rPr>
          <w:b w:val="0"/>
          <w:sz w:val="20"/>
        </w:rPr>
        <w:t>Adres : _______________________________________________________________</w:t>
      </w:r>
    </w:p>
    <w:p>
      <w:r>
        <w:rPr>
          <w:b w:val="0"/>
          <w:sz w:val="20"/>
        </w:rPr>
        <w:t>KvK-nummer : __________________________________________________________</w:t>
      </w:r>
    </w:p>
    <w:p/>
    <w:p>
      <w:r>
        <w:rPr>
          <w:b/>
          <w:sz w:val="20"/>
        </w:rPr>
        <w:t>De bemiddelaar :</w:t>
      </w:r>
    </w:p>
    <w:p>
      <w:r>
        <w:rPr>
          <w:b w:val="0"/>
          <w:sz w:val="20"/>
        </w:rPr>
        <w:t>Naam : ________________________________________________________________</w:t>
      </w:r>
    </w:p>
    <w:p>
      <w:r>
        <w:rPr>
          <w:b w:val="0"/>
          <w:sz w:val="20"/>
        </w:rPr>
        <w:t>Adres : _______________________________________________________________</w:t>
      </w:r>
    </w:p>
    <w:p>
      <w:r>
        <w:rPr>
          <w:b w:val="0"/>
          <w:sz w:val="20"/>
        </w:rPr>
        <w:t>KvK-nummer : __________________________________________________________</w:t>
      </w:r>
    </w:p>
    <w:p/>
    <w:p>
      <w:r>
        <w:rPr>
          <w:b/>
          <w:sz w:val="20"/>
        </w:rPr>
        <w:t>Onderwerp van de overeenkomst :</w:t>
      </w:r>
    </w:p>
    <w:p>
      <w:r>
        <w:rPr>
          <w:b w:val="0"/>
          <w:sz w:val="20"/>
        </w:rPr>
        <w:t>De bemiddelaar zal zich inzetten om namens de opdrachtgever een overeenkomst te bewerkstelligen tussen de opdrachtgever en een derde partij. De bemiddelaar treedt hierbij op als tussenpersoon en is niet partij bij de te sluiten overeenkomst.</w:t>
      </w:r>
    </w:p>
    <w:p/>
    <w:p>
      <w:r>
        <w:rPr>
          <w:b/>
          <w:sz w:val="20"/>
        </w:rPr>
        <w:t>Duur van de overeenkomst :</w:t>
      </w:r>
    </w:p>
    <w:p>
      <w:r>
        <w:rPr>
          <w:b w:val="0"/>
          <w:sz w:val="20"/>
        </w:rPr>
        <w:t>Deze overeenkomst wordt aangegaan voor onbepaalde tijd en kan door elk van de partijen schriftelijk worden beëindigd met inachtneming van een opzegtermijn van minimaal 30 dagen.</w:t>
      </w:r>
    </w:p>
    <w:p/>
    <w:p>
      <w:r>
        <w:rPr>
          <w:b/>
          <w:sz w:val="20"/>
        </w:rPr>
        <w:t>Vergoeding en kosten :</w:t>
      </w:r>
    </w:p>
    <w:p>
      <w:r>
        <w:rPr>
          <w:b w:val="0"/>
          <w:sz w:val="20"/>
        </w:rPr>
        <w:t>De opdrachtgever betaalt aan de bemiddelaar een vergoeding van € ____________ bij succesvolle totstandkoming van de overeenkomst met een derde partij. Eventuele bijkomende kosten worden vooraf schriftelijk overeengekomen.</w:t>
      </w:r>
    </w:p>
    <w:p/>
    <w:p>
      <w:r>
        <w:rPr>
          <w:b/>
          <w:sz w:val="20"/>
        </w:rPr>
        <w:t>Geheimhouding :</w:t>
      </w:r>
    </w:p>
    <w:p>
      <w:r>
        <w:rPr>
          <w:b w:val="0"/>
          <w:sz w:val="20"/>
        </w:rPr>
        <w:t>Partijen verplichten zich tot geheimhouding van alle vertrouwelijke informatie die zij in het kader van deze overeenkomst van elkaar ontvangen, behalve indien wettelijke verplichtingen anders voorschrijven.</w:t>
      </w:r>
    </w:p>
    <w:p/>
    <w:p>
      <w:r>
        <w:rPr>
          <w:b/>
          <w:sz w:val="20"/>
        </w:rPr>
        <w:t>Aansprakelijkheid :</w:t>
      </w:r>
    </w:p>
    <w:p>
      <w:r>
        <w:rPr>
          <w:b w:val="0"/>
          <w:sz w:val="20"/>
        </w:rPr>
        <w:t>De bemiddelaar is niet aansprakelijk voor schade, direct of indirect, voortvloeiend uit het niet tot stand komen van de overeenkomst of uit de inhoud daarvan, behalve in geval van opzet of grove schuld.</w:t>
      </w:r>
    </w:p>
    <w:p/>
    <w:p>
      <w:r>
        <w:rPr>
          <w:b/>
          <w:sz w:val="20"/>
        </w:rPr>
        <w:t>Toepasselijk recht en geschillen :</w:t>
      </w:r>
    </w:p>
    <w:p>
      <w:r>
        <w:rPr>
          <w:b w:val="0"/>
          <w:sz w:val="20"/>
        </w:rPr>
        <w:t>Op deze overeenkomst is uitsluitend Nederlands recht van toepassing. Geschillen voortvloeiend uit deze overeenkomst zullen worden voorgelegd aan de bevoegde rechter in het arrondissement waar de opdrachtgever is gevestigd.</w:t>
      </w:r>
    </w:p>
    <w:p/>
    <w:p/>
    <w:p>
      <w:r>
        <w:rPr>
          <w:b w:val="0"/>
          <w:sz w:val="20"/>
        </w:rPr>
        <w:t>Plaats : _______________________________________________________________</w:t>
      </w:r>
    </w:p>
    <w:p>
      <w:r>
        <w:rPr>
          <w:b w:val="0"/>
          <w:sz w:val="20"/>
        </w:rPr>
        <w:t>Datum :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BEMIDDELAAR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https://voorbeeld-centrum.com/bemiddelingsovereenkomst-voorbeeld/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bemiddelingsovereenkomst-voorbeeld/"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