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BELEEFD HERINNERINGSMAIL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Wij willen u vriendelijk herinneren aan de openstaande factuur die wij van u verwachten te ontvangen. Wij begrijpen dat het soms kan voorkomen dat een betaling wordt vergeten of vertraging oploopt, en willen u daarom op een beleefde wijze verzoeken om deze zo spoedig mogelijk te voldoen.</w:t>
      </w:r>
    </w:p>
    <w:p/>
    <w:p>
      <w:r>
        <w:rPr>
          <w:b/>
          <w:sz w:val="20"/>
        </w:rPr>
        <w:t>Factuurgegevens:</w:t>
      </w:r>
    </w:p>
    <w:p>
      <w:r>
        <w:rPr>
          <w:b w:val="0"/>
          <w:sz w:val="20"/>
        </w:rPr>
        <w:t>Factuurnummer : ________________________________________________</w:t>
      </w:r>
    </w:p>
    <w:p>
      <w:r>
        <w:rPr>
          <w:b w:val="0"/>
          <w:sz w:val="20"/>
        </w:rPr>
        <w:t>Factuurbedrag : ________________________________________________</w:t>
      </w:r>
    </w:p>
    <w:p>
      <w:r>
        <w:rPr>
          <w:b w:val="0"/>
          <w:sz w:val="20"/>
        </w:rPr>
        <w:t>Vervaldatum   : ________________________________________________</w:t>
      </w:r>
    </w:p>
    <w:p/>
    <w:p>
      <w:r>
        <w:rPr>
          <w:b w:val="0"/>
          <w:sz w:val="20"/>
        </w:rPr>
        <w:t>Wij verzoeken u vriendelijk het openstaande bedrag binnen 14 dagen over te maken op onze rekening onder vermelding van het factuurnummer.</w:t>
      </w:r>
    </w:p>
    <w:p/>
    <w:p>
      <w:r>
        <w:rPr>
          <w:b w:val="0"/>
          <w:sz w:val="20"/>
        </w:rPr>
        <w:t>Mocht u de betaling inmiddels hebben voldaan, dan kunt u deze herinnering als niet verzonden beschouwen.</w:t>
      </w:r>
    </w:p>
    <w:p>
      <w:r>
        <w:rPr>
          <w:b w:val="0"/>
          <w:sz w:val="20"/>
        </w:rPr>
        <w:t>Heeft u vragen of opmerkingen over deze herinnering of betaling, neem dan gerust contact met ons op.</w:t>
      </w:r>
    </w:p>
    <w:p/>
    <w:p>
      <w:r>
        <w:rPr>
          <w:b/>
          <w:sz w:val="20"/>
        </w:rPr>
        <w:t>Contactgegevens:</w:t>
      </w:r>
    </w:p>
    <w:p>
      <w:r>
        <w:rPr>
          <w:b w:val="0"/>
          <w:sz w:val="20"/>
        </w:rPr>
        <w:t>E-mail : ________________________________________________</w:t>
      </w:r>
    </w:p>
    <w:p>
      <w:r>
        <w:rPr>
          <w:b w:val="0"/>
          <w:sz w:val="20"/>
        </w:rPr>
        <w:t>Telefoon : ________________________________________________</w:t>
      </w:r>
    </w:p>
    <w:p/>
    <w:p>
      <w:r>
        <w:rPr>
          <w:b w:val="0"/>
          <w:sz w:val="20"/>
        </w:rPr>
        <w:t>Wij danken u voor uw medewerking en vertrouwen op een spoedige afhandeling.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Functie: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Bedrijfsnaam: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https://voorbeeld-centrum.com/beleefde-herinneringsmail-voorbeeld/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beleefde-herinneringsmail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