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BEDANKT VOOR UW MAIL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Hartelijk dank voor uw bericht. Wij stellen het op prijs dat u contact met ons heeft opgenomen. Uw e-mail is zorgvuldig ontvangen en zal zo spoedig mogelijk worden behandeld door de juiste afdeling.</w:t>
      </w:r>
    </w:p>
    <w:p/>
    <w:p>
      <w:r>
        <w:rPr>
          <w:b w:val="0"/>
          <w:sz w:val="20"/>
        </w:rPr>
        <w:t>Indien uw vraag of opmerking aanvullende informatie vereist, zal een van onze medewerkers u verder informeren. Wij streven ernaar om binnen 3 werkdagen te reageren op uw verzoek.</w:t>
      </w:r>
    </w:p>
    <w:p/>
    <w:p>
      <w:r>
        <w:rPr>
          <w:b w:val="0"/>
          <w:sz w:val="20"/>
        </w:rPr>
        <w:t>Mocht u in de tussentijd aanvullende vragen hebben, dan kunt u altijd contact met ons opnemen via de bekende contactgegevens.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/>
          <w:sz w:val="20"/>
        </w:rPr>
        <w:t>Naam Afdeling Klantenservice</w:t>
      </w:r>
    </w:p>
    <w:p>
      <w:r>
        <w:rPr>
          <w:b w:val="0"/>
          <w:sz w:val="20"/>
        </w:rPr>
        <w:t>Bedrijfsnaam</w:t>
      </w:r>
    </w:p>
    <w:p>
      <w:r>
        <w:rPr>
          <w:b w:val="0"/>
          <w:sz w:val="20"/>
        </w:rPr>
        <w:t>Telefoon: ______________________________</w:t>
      </w:r>
    </w:p>
    <w:p>
      <w:r>
        <w:rPr>
          <w:b w:val="0"/>
          <w:sz w:val="20"/>
        </w:rPr>
        <w:t>E-mail: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Afdeling Klantenservice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Contactpersoon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https://voorbeeld-centrum.com/bedankt-voor-uw-mail/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bedankt-voor-uw-mail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