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BEDANKT VOOR HET AANGENAME GESPREK</w:t>
      </w:r>
    </w:p>
    <w:p/>
    <w:p>
      <w:r>
        <w:rPr>
          <w:b/>
          <w:sz w:val="20"/>
        </w:rPr>
        <w:t>Geachte heer/mevrouw,</w:t>
      </w:r>
    </w:p>
    <w:p/>
    <w:p>
      <w:r>
        <w:rPr>
          <w:b w:val="0"/>
          <w:sz w:val="20"/>
        </w:rPr>
        <w:t>Met deze brief willen wij u hartelijk danken voor het aangename en constructieve gesprek dat wij recentelijk hebben gehad. Wij waarderen de tijd en aandacht die u heeft besteed aan onze ontmoeting en het uitwisselen van ideeën.</w:t>
      </w:r>
    </w:p>
    <w:p/>
    <w:p>
      <w:r>
        <w:rPr>
          <w:b w:val="0"/>
          <w:sz w:val="20"/>
        </w:rPr>
        <w:t>Het gesprek heeft ons een duidelijker beeld gegeven van uw wensen en verwachtingen. Wij zijn ervan overtuigd dat onze samenwerking op basis van wederzijds vertrouwen en respect tot een succesvol resultaat zal leiden.</w:t>
      </w:r>
    </w:p>
    <w:p/>
    <w:p>
      <w:r>
        <w:rPr>
          <w:b w:val="0"/>
          <w:sz w:val="20"/>
        </w:rPr>
        <w:t>Indien u nog vragen heeft of aanvullende informatie wenst, staan wij uiteraard graag voor u klaar. Wij zien uit naar een verdere prettige samenwerking.</w:t>
      </w:r>
    </w:p>
    <w:p/>
    <w:p/>
    <w:p>
      <w:r>
        <w:rPr>
          <w:b w:val="0"/>
          <w:sz w:val="20"/>
        </w:rPr>
        <w:t>Met vriendelijke groet,</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Naam : ________________________________</w:t>
            </w:r>
          </w:p>
        </w:tc>
      </w:tr>
      <w:tr>
        <w:tc>
          <w:tcPr>
            <w:tcW w:type="dxa" w:w="9972"/>
            <w:tcBorders>
              <w:top w:val="nil"/>
              <w:left w:val="nil"/>
              <w:bottom w:val="nil"/>
              <w:right w:val="nil"/>
              <w:insideH w:val="nil"/>
              <w:insideV w:val="nil"/>
            </w:tcBorders>
          </w:tcPr>
          <w:p>
            <w:pPr>
              <w:jc w:val="left"/>
            </w:pPr>
            <w:r>
              <w:t>Functie : 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https://voorbeeld-centrum.com/bedankt-voor-het-aangename-gesprek/</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bedankt-voor-het-aangename-gesprek/"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