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BEDANKT VOOR DE OPDRACHT EN HET VERTROUWEN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Wij willen u hartelijk danken voor het vertrouwen dat u in ons heeft gesteld door ons de opdracht te verstrekken. Wij stellen het zeer op prijs om met u samen te mogen werken en zullen ons inzetten om aan uw verwachtingen te voldoen.</w:t>
      </w:r>
    </w:p>
    <w:p/>
    <w:p/>
    <w:p>
      <w:r>
        <w:rPr>
          <w:b/>
          <w:sz w:val="22"/>
        </w:rPr>
        <w:t>1. Onze inzet</w:t>
      </w:r>
    </w:p>
    <w:p>
      <w:r>
        <w:rPr>
          <w:b w:val="0"/>
          <w:sz w:val="20"/>
        </w:rPr>
        <w:t>Wij streven ernaar om onze diensten met de grootst mogelijke zorgvuldigheid, professionaliteit en toewijding te leveren. Uw tevredenheid staat bij ons voorop.</w:t>
      </w:r>
    </w:p>
    <w:p/>
    <w:p>
      <w:r>
        <w:rPr>
          <w:b/>
          <w:sz w:val="22"/>
        </w:rPr>
        <w:t>2. Communicatie</w:t>
      </w:r>
    </w:p>
    <w:p>
      <w:r>
        <w:rPr>
          <w:b w:val="0"/>
          <w:sz w:val="20"/>
        </w:rPr>
        <w:t>Wij zullen u tijdig informeren over de voortgang van de werkzaamheden en staan altijd open voor uw vragen en opmerkingen.</w:t>
      </w:r>
    </w:p>
    <w:p/>
    <w:p>
      <w:r>
        <w:rPr>
          <w:b/>
          <w:sz w:val="22"/>
        </w:rPr>
        <w:t>3. Vertrouwelijkheid</w:t>
      </w:r>
    </w:p>
    <w:p>
      <w:r>
        <w:rPr>
          <w:b w:val="0"/>
          <w:sz w:val="20"/>
        </w:rPr>
        <w:t>Alle informatie die wij in het kader van deze opdracht ontvangen, wordt met strikt vertrouwen behandeld en niet aan derden bekendgemaakt, behoudens wettelijke verplichtingen.</w:t>
      </w:r>
    </w:p>
    <w:p/>
    <w:p>
      <w:r>
        <w:rPr>
          <w:b/>
          <w:sz w:val="22"/>
        </w:rPr>
        <w:t>4. Tarieven en betalingsvoorwaarden</w:t>
      </w:r>
    </w:p>
    <w:p>
      <w:r>
        <w:rPr>
          <w:b w:val="0"/>
          <w:sz w:val="20"/>
        </w:rPr>
        <w:t>De overeengekomen tarieven en betalingsvoorwaarden zijn zoals vastgelegd in onze offerte of overeenkomst. Voor vragen hierover kunt u altijd contact met ons opnemen.</w:t>
      </w:r>
    </w:p>
    <w:p/>
    <w:p>
      <w:r>
        <w:rPr>
          <w:b/>
          <w:sz w:val="22"/>
        </w:rPr>
        <w:t>5. Duur en beëindiging</w:t>
      </w:r>
    </w:p>
    <w:p>
      <w:r>
        <w:rPr>
          <w:b w:val="0"/>
          <w:sz w:val="20"/>
        </w:rPr>
        <w:t>De opdracht loopt tot de overeengekomen einddatum of tot de uitvoering van de afgesproken werkzaamheden. Beëindiging kan plaatsvinden conform de voorwaarden in de overeenkomst.</w:t>
      </w:r>
    </w:p>
    <w:p/>
    <w:p/>
    <w:p>
      <w:r>
        <w:rPr>
          <w:b w:val="0"/>
          <w:sz w:val="20"/>
        </w:rPr>
        <w:t>Wij kijken uit naar een succesvolle samenwerking en danken u nogmaals voor het vertrouwen.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https://voorbeeld-centrum.com/bedankt-voor-de-opdracht-en-het-vertrouwen/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bedankt-voor-de-opdracht-en-het-vertrouwen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