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AKKOORD OP DE OFFERTE</w:t>
      </w:r>
    </w:p>
    <w:p/>
    <w:p/>
    <w:p>
      <w:r>
        <w:rPr>
          <w:b/>
          <w:sz w:val="20"/>
        </w:rPr>
        <w:t>Betreft: Offerte acceptatie en bevestiging van opdracht</w:t>
      </w:r>
    </w:p>
    <w:p/>
    <w:p>
      <w:r>
        <w:rPr>
          <w:b/>
          <w:sz w:val="20"/>
        </w:rPr>
        <w:t>Gegevens van de Opdrachtgever:</w:t>
      </w:r>
    </w:p>
    <w:p>
      <w:r>
        <w:rPr>
          <w:b w:val="0"/>
          <w:sz w:val="20"/>
        </w:rPr>
        <w:t>Naam / Bedrijfsnaam : ________________________________________________</w:t>
      </w:r>
    </w:p>
    <w:p>
      <w:r>
        <w:rPr>
          <w:b w:val="0"/>
          <w:sz w:val="20"/>
        </w:rPr>
        <w:t>Adres : _______________________________________________________________</w:t>
      </w:r>
    </w:p>
    <w:p>
      <w:r>
        <w:rPr>
          <w:b w:val="0"/>
          <w:sz w:val="20"/>
        </w:rPr>
        <w:t>Telefoon / E-mail : ___________________________________________________</w:t>
      </w:r>
    </w:p>
    <w:p/>
    <w:p>
      <w:r>
        <w:rPr>
          <w:b/>
          <w:sz w:val="20"/>
        </w:rPr>
        <w:t>Gegevens van de Leverancier:</w:t>
      </w:r>
    </w:p>
    <w:p>
      <w:r>
        <w:rPr>
          <w:b w:val="0"/>
          <w:sz w:val="20"/>
        </w:rPr>
        <w:t>Naam / Bedrijfsnaam : ________________________________________________</w:t>
      </w:r>
    </w:p>
    <w:p>
      <w:r>
        <w:rPr>
          <w:b w:val="0"/>
          <w:sz w:val="20"/>
        </w:rPr>
        <w:t>Adres : _______________________________________________________________</w:t>
      </w:r>
    </w:p>
    <w:p>
      <w:r>
        <w:rPr>
          <w:b w:val="0"/>
          <w:sz w:val="20"/>
        </w:rPr>
        <w:t>Telefoon / E-mail : ___________________________________________________</w:t>
      </w:r>
    </w:p>
    <w:p/>
    <w:p>
      <w:r>
        <w:rPr>
          <w:b w:val="0"/>
          <w:sz w:val="20"/>
        </w:rPr>
        <w:t>Offertenummer : _______________________________________________________</w:t>
      </w:r>
    </w:p>
    <w:p>
      <w:r>
        <w:rPr>
          <w:b w:val="0"/>
          <w:sz w:val="20"/>
        </w:rPr>
        <w:t>Offertedatum : ________________________________________________________</w:t>
      </w:r>
    </w:p>
    <w:p/>
    <w:p>
      <w:r>
        <w:rPr>
          <w:b w:val="0"/>
          <w:sz w:val="20"/>
        </w:rPr>
        <w:t>Hierbij verklaart de Opdrachtgever akkoord te gaan met de offerte zoals door de Leverancier uitgebracht, inclusief de daarin omschreven prijzen, leveringsvoorwaarden en specificaties. Dit akkoord geldt als schriftelijke bevestiging van de opdracht.</w:t>
      </w:r>
    </w:p>
    <w:p/>
    <w:p>
      <w:r>
        <w:rPr>
          <w:b/>
          <w:sz w:val="20"/>
        </w:rPr>
        <w:t>Omschrijving van de opdracht / geleverde producten en diensten:</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_______________________________________________________________________</w:t>
      </w:r>
    </w:p>
    <w:p/>
    <w:p>
      <w:r>
        <w:rPr>
          <w:b/>
          <w:sz w:val="20"/>
        </w:rPr>
        <w:t>Prijs en betalingsvoorwaarden:</w:t>
      </w:r>
    </w:p>
    <w:p>
      <w:r>
        <w:rPr>
          <w:b w:val="0"/>
          <w:sz w:val="20"/>
        </w:rPr>
        <w:t>Totale prijs : € _______________________________________________________</w:t>
      </w:r>
    </w:p>
    <w:p>
      <w:r>
        <w:rPr>
          <w:b w:val="0"/>
          <w:sz w:val="20"/>
        </w:rPr>
        <w:t>Betalingstermijn : _____________________________________________________</w:t>
      </w:r>
    </w:p>
    <w:p>
      <w:r>
        <w:rPr>
          <w:b w:val="0"/>
          <w:sz w:val="20"/>
        </w:rPr>
        <w:t>Eventuele aanbetalingen of termijnen : __________________________________</w:t>
      </w:r>
    </w:p>
    <w:p/>
    <w:p>
      <w:r>
        <w:rPr>
          <w:b/>
          <w:sz w:val="20"/>
        </w:rPr>
        <w:t>Leveringsvoorwaarden:</w:t>
      </w:r>
    </w:p>
    <w:p>
      <w:r>
        <w:rPr>
          <w:b w:val="0"/>
          <w:sz w:val="20"/>
        </w:rPr>
        <w:t>Levering vindt plaats conform de offerte, tenzij schriftelijk anders overeengekomen.</w:t>
      </w:r>
    </w:p>
    <w:p/>
    <w:p>
      <w:r>
        <w:rPr>
          <w:b w:val="0"/>
          <w:sz w:val="20"/>
        </w:rPr>
        <w:t>De algemene voorwaarden van de Leverancier, welke bij de offerte zijn gevoegd, maken integraal onderdeel uit van deze overeenkomst.</w:t>
      </w:r>
    </w:p>
    <w:p/>
    <w:p>
      <w:r>
        <w:rPr>
          <w:b/>
          <w:sz w:val="20"/>
        </w:rPr>
        <w:t>Duur en beëindiging van de opdracht:</w:t>
      </w:r>
    </w:p>
    <w:p>
      <w:r>
        <w:rPr>
          <w:b w:val="0"/>
          <w:sz w:val="20"/>
        </w:rPr>
        <w:t>Deze opdracht treedt in werking na ontvangst van dit akkoord en blijft van kracht totdat de opdracht volledig is uitgevoerd. Opzegging is slechts mogelijk met inachtneming van de voorwaarden zoals vermeld in de offerte en algemene voorwaarden.</w:t>
      </w:r>
    </w:p>
    <w:p/>
    <w:p>
      <w:r>
        <w:rPr>
          <w:b/>
          <w:sz w:val="20"/>
        </w:rPr>
        <w:t>Geschillen:</w:t>
      </w:r>
    </w:p>
    <w:p>
      <w:r>
        <w:rPr>
          <w:b w:val="0"/>
          <w:sz w:val="20"/>
        </w:rPr>
        <w:t>Eventuele geschillen voortvloeiend uit deze overeenkomst zullen worden voorgelegd aan de bevoegde rechter in Nederland. Op deze overeenkomst is Nederlands recht van toepassing.</w:t>
      </w:r>
    </w:p>
    <w:p/>
    <w:p/>
    <w:p>
      <w:r>
        <w:rPr>
          <w:b w:val="0"/>
          <w:sz w:val="20"/>
        </w:rPr>
        <w:t>Plaats : _________________________________________________________________</w:t>
      </w:r>
    </w:p>
    <w:p>
      <w:r>
        <w:rPr>
          <w:b w:val="0"/>
          <w:sz w:val="20"/>
        </w:rPr>
        <w:t>Datum : 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OPDRACHTGEVER</w:t>
            </w:r>
          </w:p>
        </w:tc>
        <w:tc>
          <w:tcPr>
            <w:tcW w:type="dxa" w:w="4986"/>
            <w:tcBorders>
              <w:top w:val="nil"/>
              <w:left w:val="nil"/>
              <w:bottom w:val="nil"/>
              <w:right w:val="nil"/>
              <w:insideH w:val="nil"/>
              <w:insideV w:val="nil"/>
            </w:tcBorders>
          </w:tcPr>
          <w:p>
            <w:pPr>
              <w:jc w:val="center"/>
            </w:pPr>
            <w:r>
              <w:t>LEVERANCIER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https://voorbeeld-centrum.com/akkoord-offerte-per-mail-voorbeeld/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https://voorbeeld-centrum.com</w:t>
        </w:r>
      </w:hyperlink>
    </w:p>
    <w:p>
      <w:pPr>
        <w:jc w:val="center"/>
      </w:pPr>
      <w:r>
        <w:rPr>
          <w:color w:val="808080"/>
          <w:sz w:val="20"/>
        </w:rPr>
        <w:t>Dit voorbeeld is uitsluitend bedoeld voor persoonlijk en niet-commercieel gebruik.</w:t>
        <w:br/>
        <w:t>Elke verspreiding of publicatie moet de bron vermelden. © voorbeeld-centrum.com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oorbeeld-centrum.com/akkoord-offerte-per-mail-voorbeeld/" TargetMode="External"/><Relationship Id="rId10" Type="http://schemas.openxmlformats.org/officeDocument/2006/relationships/hyperlink" Target="https://voorbeeld-centr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