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AFSPRAAKBEVESTIGING</w:t>
      </w:r>
    </w:p>
    <w:p/>
    <w:p/>
    <w:p>
      <w:r>
        <w:rPr>
          <w:b/>
          <w:sz w:val="20"/>
        </w:rPr>
        <w:t>Gegevens van de Opdrachtgever:</w:t>
      </w:r>
    </w:p>
    <w:p>
      <w:r>
        <w:rPr>
          <w:b w:val="0"/>
          <w:sz w:val="20"/>
        </w:rPr>
        <w:t>Naam / Bedrijf : ___________________________________________________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________________________________________________</w:t>
      </w:r>
    </w:p>
    <w:p>
      <w:r>
        <w:rPr>
          <w:b w:val="0"/>
          <w:sz w:val="20"/>
        </w:rPr>
        <w:t>Telefoonnummer : 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>
      <w:r>
        <w:rPr>
          <w:b/>
          <w:sz w:val="20"/>
        </w:rPr>
        <w:t>Gegevens van de Klant:</w:t>
      </w:r>
    </w:p>
    <w:p>
      <w:r>
        <w:rPr>
          <w:b w:val="0"/>
          <w:sz w:val="20"/>
        </w:rPr>
        <w:t>Naam : 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________________________________________________</w:t>
      </w:r>
    </w:p>
    <w:p>
      <w:r>
        <w:rPr>
          <w:b w:val="0"/>
          <w:sz w:val="20"/>
        </w:rPr>
        <w:t>Telefoonnummer : 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>
      <w:r>
        <w:rPr>
          <w:b/>
          <w:sz w:val="20"/>
        </w:rPr>
        <w:t>Onderwerp van de Afspraak:</w:t>
      </w:r>
    </w:p>
    <w:p>
      <w:r>
        <w:rPr>
          <w:b w:val="0"/>
          <w:sz w:val="20"/>
        </w:rPr>
        <w:t>Omschrijving : 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Locatie van de Afspraak:</w:t>
      </w:r>
    </w:p>
    <w:p>
      <w:r>
        <w:rPr>
          <w:b w:val="0"/>
          <w:sz w:val="20"/>
        </w:rPr>
        <w:t>Adres / Plaats : ____________________________________________________</w:t>
      </w:r>
    </w:p>
    <w:p/>
    <w:p>
      <w:r>
        <w:rPr>
          <w:b/>
          <w:sz w:val="20"/>
        </w:rPr>
        <w:t>Tijdstip van de Afspraak:</w:t>
      </w:r>
    </w:p>
    <w:p>
      <w:r>
        <w:rPr>
          <w:b w:val="0"/>
          <w:sz w:val="20"/>
        </w:rPr>
        <w:t>Datum : _____________________________________________________________</w:t>
      </w:r>
    </w:p>
    <w:p>
      <w:r>
        <w:rPr>
          <w:b w:val="0"/>
          <w:sz w:val="20"/>
        </w:rPr>
        <w:t>Tijd : ______________________________________________________________</w:t>
      </w:r>
    </w:p>
    <w:p/>
    <w:p>
      <w:r>
        <w:rPr>
          <w:b/>
          <w:sz w:val="20"/>
        </w:rPr>
        <w:t>Algemene Voorwaarden:</w:t>
      </w:r>
    </w:p>
    <w:p>
      <w:r>
        <w:rPr>
          <w:b w:val="0"/>
          <w:sz w:val="20"/>
        </w:rPr>
        <w:t>1. Indien u de afspraak wilt annuleren, verzoeken wij u dit minimaal 24 uur van tevoren te doen.</w:t>
      </w:r>
    </w:p>
    <w:p>
      <w:r>
        <w:rPr>
          <w:b w:val="0"/>
          <w:sz w:val="20"/>
        </w:rPr>
        <w:t>2. Indien u niet op tijd aanwezig bent, kan de afspraak zonder verdere kennisgeving worden geannuleerd.</w:t>
      </w:r>
    </w:p>
    <w:p>
      <w:r>
        <w:rPr>
          <w:b w:val="0"/>
          <w:sz w:val="20"/>
        </w:rPr>
        <w:t>3. Eventuele wijzigingen in de afspraak zullen schriftelijk bevestigd worden.</w:t>
      </w:r>
    </w:p>
    <w:p>
      <w:r>
        <w:rPr>
          <w:b w:val="0"/>
          <w:sz w:val="20"/>
        </w:rPr>
        <w:t>4. Deze afspraakbevestiging vormt geen bindend contract, tenzij anders schriftelijk overeengekomen.</w:t>
      </w:r>
    </w:p>
    <w:p/>
    <w:p>
      <w:r>
        <w:rPr>
          <w:b/>
          <w:sz w:val="20"/>
        </w:rPr>
        <w:t>Opmerkingen / Extra Informatie: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Klant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https://voorbeeld-centrum.com/afspraakbevestiging-voorbeeld/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afspraakbevestiging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