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AFSPRAAK ANNULEREN - VOORBEELD E-MAIL</w:t>
      </w:r>
    </w:p>
    <w:p/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Hierbij wil ik u informeren dat ik mijn afspraak helaas moet annuleren. Ik bied mijn excuses aan voor het eventuele ongemak dat dit kan veroorzaken.</w:t>
      </w:r>
    </w:p>
    <w:p/>
    <w:p>
      <w:r>
        <w:rPr>
          <w:b w:val="0"/>
          <w:sz w:val="20"/>
        </w:rPr>
        <w:t>De reden voor het annuleren van de afspraak is als volgt:</w:t>
      </w:r>
    </w:p>
    <w:p>
      <w:r>
        <w:rPr>
          <w:b w:val="0"/>
          <w:sz w:val="20"/>
        </w:rPr>
        <w:t>___________________________________________________________</w:t>
      </w:r>
    </w:p>
    <w:p>
      <w:r>
        <w:rPr>
          <w:b w:val="0"/>
          <w:sz w:val="20"/>
        </w:rPr>
        <w:t>___________________________________________________________</w:t>
      </w:r>
    </w:p>
    <w:p/>
    <w:p>
      <w:r>
        <w:rPr>
          <w:b w:val="0"/>
          <w:sz w:val="20"/>
        </w:rPr>
        <w:t>Graag hoor ik van u welke alternatieve data en tijden beschikbaar zijn, zodat we een nieuwe afspraak kunnen inplannen.</w:t>
      </w:r>
    </w:p>
    <w:p/>
    <w:p>
      <w:r>
        <w:rPr>
          <w:b w:val="0"/>
          <w:sz w:val="20"/>
        </w:rPr>
        <w:t>Ik dank u voor uw begrip en zie uw reactie graag tegemoet.</w:t>
      </w:r>
    </w:p>
    <w:p/>
    <w:p/>
    <w:p>
      <w:r>
        <w:rPr>
          <w:b w:val="0"/>
          <w:sz w:val="20"/>
        </w:rPr>
        <w:t>Met vriendelijke groet,</w:t>
      </w:r>
    </w:p>
    <w:p/>
    <w:p/>
    <w:p/>
    <w:p>
      <w:r>
        <w:rPr>
          <w:b w:val="0"/>
          <w:sz w:val="20"/>
        </w:rPr>
        <w:t>Naam: ____________________________________________</w:t>
      </w:r>
    </w:p>
    <w:p>
      <w:r>
        <w:rPr>
          <w:b w:val="0"/>
          <w:sz w:val="20"/>
        </w:rPr>
        <w:t>Telefoonnummer: ___________________________________</w:t>
      </w:r>
    </w:p>
    <w:p>
      <w:r>
        <w:rPr>
          <w:b w:val="0"/>
          <w:sz w:val="20"/>
        </w:rPr>
        <w:t>E-mail: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Handtekening: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https://voorbeeld-centrum.com/afspraak-annuleren-voorbeeld-mail/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afspraak-annuleren-voorbeeld-mail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