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AANKONDIGING VERTREK MEDEWERKER</w:t>
      </w:r>
    </w:p>
    <w:p/>
    <w:p/>
    <w:p>
      <w:r>
        <w:rPr>
          <w:b w:val="0"/>
          <w:sz w:val="22"/>
        </w:rPr>
        <w:t>Aan: __________________________________________</w:t>
      </w:r>
    </w:p>
    <w:p>
      <w:r>
        <w:rPr>
          <w:b w:val="0"/>
          <w:sz w:val="22"/>
        </w:rPr>
        <w:t>Afdeling: ______________________________________</w:t>
      </w:r>
    </w:p>
    <w:p/>
    <w:p/>
    <w:p>
      <w:r>
        <w:rPr>
          <w:b w:val="0"/>
          <w:sz w:val="22"/>
        </w:rPr>
        <w:t>Geachte heer/mevrouw,</w:t>
      </w:r>
    </w:p>
    <w:p/>
    <w:p>
      <w:r>
        <w:rPr>
          <w:b w:val="0"/>
          <w:sz w:val="22"/>
        </w:rPr>
        <w:t>Hierbij informeren wij u dat onze medewerker:</w:t>
      </w:r>
    </w:p>
    <w:p/>
    <w:p>
      <w:r>
        <w:rPr>
          <w:b w:val="0"/>
          <w:sz w:val="22"/>
        </w:rPr>
        <w:t>Naam medewerker : _________________________________________</w:t>
      </w:r>
    </w:p>
    <w:p>
      <w:r>
        <w:rPr>
          <w:b w:val="0"/>
          <w:sz w:val="22"/>
        </w:rPr>
        <w:t>Functie         : _________________________________________</w:t>
      </w:r>
    </w:p>
    <w:p>
      <w:r>
        <w:rPr>
          <w:b w:val="0"/>
          <w:sz w:val="22"/>
        </w:rPr>
        <w:t>Afdeling        : _________________________________________</w:t>
      </w:r>
    </w:p>
    <w:p/>
    <w:p>
      <w:r>
        <w:rPr>
          <w:b w:val="0"/>
          <w:sz w:val="22"/>
        </w:rPr>
        <w:t>het bedrijf zal verlaten. Dit vertrek vindt plaats op een nader te bepalen datum, in overeenstemming met de geldende opzegtermijn en afspraken.</w:t>
      </w:r>
    </w:p>
    <w:p/>
    <w:p>
      <w:r>
        <w:rPr>
          <w:b w:val="0"/>
          <w:sz w:val="22"/>
        </w:rPr>
        <w:t>Wij willen van deze gelegenheid gebruik maken om de medewerker te bedanken voor zijn/haar inzet en bijdrage aan onze organisatie gedurende de periode van dienstverband.</w:t>
      </w:r>
    </w:p>
    <w:p/>
    <w:p>
      <w:r>
        <w:rPr>
          <w:b w:val="0"/>
          <w:sz w:val="22"/>
        </w:rPr>
        <w:t>Indien u vragen heeft met betrekking tot de overdracht van werkzaamheden of andere zaken rondom het vertrek, kunt u contact opnemen met de afdeling Personeelszaken.</w:t>
      </w:r>
    </w:p>
    <w:p/>
    <w:p/>
    <w:p>
      <w:r>
        <w:rPr>
          <w:b w:val="0"/>
          <w:sz w:val="22"/>
        </w:rPr>
        <w:t>Met vriendelijke groet,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 Afzender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Functie Afzender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Plaats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https://voorbeeld-centrum.com/aankondiging-vertrek-medewerker-voorbeeld/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https://voorbeeld-centrum.com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voorbeeld-centrum.com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voorbeeld-centrum.com/aankondiging-vertrek-medewerker-voorbeeld/" TargetMode="External"/><Relationship Id="rId10" Type="http://schemas.openxmlformats.org/officeDocument/2006/relationships/hyperlink" Target="https://voorbeeld-centrum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